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0373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кухонной комнате квартиры, расположенной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скандала выражался в адрес супруги </w:t>
      </w:r>
      <w:r>
        <w:rPr>
          <w:rStyle w:val="cat-UserDefinedgrp-40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рождения нецензурной бранью, схватив ее за волосы, стал таскать по комнате и нанес беспорядочные неоднократные удары рукой по ее телу. Затем схватив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шею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левой рукой продолжил наносить ей удары кулаком правой рукой по телу, по рукам </w:t>
      </w:r>
      <w:r>
        <w:rPr>
          <w:rStyle w:val="cat-UserDefinedgrp-40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чего </w:t>
      </w:r>
      <w:r>
        <w:rPr>
          <w:rStyle w:val="cat-UserDefinedgrp-3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ощутила сильную физическую.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медицинского заключения эксперта №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«на момент обращения за медицинской помощью имелись телесные повреждения на шее и плече, но не подтвердились их наличия и не представляется возможным их оценить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медицинском отношении».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согласен, раскаивается.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UserDefinedgrp-37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6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супругом помирились.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41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8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39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отерпевшей </w:t>
      </w:r>
      <w:r>
        <w:rPr>
          <w:rStyle w:val="cat-UserDefinedgrp-40rplc-4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UserDefinedgrp-41rplc-4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бытовой характеристикой от 04.07.2024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судебно- 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4rplc-5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Style w:val="cat-UserDefinedgrp-41rplc-5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8rplc-5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5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8rplc-5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42rplc-6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/пять тысяч/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43rplc-6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3732506117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41rplc-40">
    <w:name w:val="cat-UserDefined grp-41 rplc-40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40rplc-45">
    <w:name w:val="cat-UserDefined grp-40 rplc-45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cat-UserDefinedgrp-34rplc-50">
    <w:name w:val="cat-UserDefined grp-34 rplc-50"/>
    <w:basedOn w:val="DefaultParagraphFont"/>
  </w:style>
  <w:style w:type="character" w:customStyle="1" w:styleId="cat-UserDefinedgrp-41rplc-52">
    <w:name w:val="cat-UserDefined grp-41 rplc-52"/>
    <w:basedOn w:val="DefaultParagraphFont"/>
  </w:style>
  <w:style w:type="character" w:customStyle="1" w:styleId="cat-UserDefinedgrp-38rplc-53">
    <w:name w:val="cat-UserDefined grp-38 rplc-53"/>
    <w:basedOn w:val="DefaultParagraphFont"/>
  </w:style>
  <w:style w:type="character" w:customStyle="1" w:styleId="cat-UserDefinedgrp-41rplc-55">
    <w:name w:val="cat-UserDefined grp-41 rplc-55"/>
    <w:basedOn w:val="DefaultParagraphFont"/>
  </w:style>
  <w:style w:type="character" w:customStyle="1" w:styleId="cat-UserDefinedgrp-38rplc-57">
    <w:name w:val="cat-UserDefined grp-38 rplc-57"/>
    <w:basedOn w:val="DefaultParagraphFont"/>
  </w:style>
  <w:style w:type="character" w:customStyle="1" w:styleId="cat-UserDefinedgrp-42rplc-60">
    <w:name w:val="cat-UserDefined grp-42 rplc-60"/>
    <w:basedOn w:val="DefaultParagraphFont"/>
  </w:style>
  <w:style w:type="character" w:customStyle="1" w:styleId="cat-UserDefinedgrp-43rplc-62">
    <w:name w:val="cat-UserDefined grp-43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